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3882" w14:textId="5353029B" w:rsidR="00CB3F75" w:rsidRPr="00F2631B" w:rsidRDefault="00ED4EFE" w:rsidP="00CB3F75">
      <w:pPr>
        <w:pStyle w:val="Balk1"/>
        <w:spacing w:before="0"/>
        <w:rPr>
          <w:color w:val="000000" w:themeColor="text1"/>
          <w:lang w:val="tr-TR"/>
        </w:rPr>
      </w:pPr>
      <w:r w:rsidRPr="00F2631B">
        <w:rPr>
          <w:noProof/>
          <w:color w:val="000000" w:themeColor="text1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46FC712" wp14:editId="59FF0DF4">
            <wp:simplePos x="0" y="0"/>
            <wp:positionH relativeFrom="column">
              <wp:posOffset>-1519311</wp:posOffset>
            </wp:positionH>
            <wp:positionV relativeFrom="paragraph">
              <wp:posOffset>218049</wp:posOffset>
            </wp:positionV>
            <wp:extent cx="997315" cy="966470"/>
            <wp:effectExtent l="0" t="0" r="6350" b="0"/>
            <wp:wrapNone/>
            <wp:docPr id="899872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72936" name="Picture 8998729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3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AC8A3" w14:textId="53439561" w:rsidR="00CB3F75" w:rsidRPr="00B7668D" w:rsidRDefault="00CB3F75" w:rsidP="00B7668D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</w:pP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                                T</w:t>
      </w:r>
      <w:r w:rsidR="00ED4EFE"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>.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C.                                                                                                 </w:t>
      </w:r>
    </w:p>
    <w:p w14:paraId="0B9333FD" w14:textId="09676ABA" w:rsidR="00CB3F75" w:rsidRPr="00B7668D" w:rsidRDefault="00CB3F75" w:rsidP="00B7668D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sectPr w:rsidR="00CB3F75" w:rsidRPr="00B7668D" w:rsidSect="00CB3F75">
          <w:pgSz w:w="12240" w:h="15840"/>
          <w:pgMar w:top="720" w:right="720" w:bottom="720" w:left="720" w:header="720" w:footer="720" w:gutter="0"/>
          <w:cols w:num="2" w:space="720" w:equalWidth="0">
            <w:col w:w="2160" w:space="720"/>
            <w:col w:w="7920"/>
          </w:cols>
          <w:docGrid w:linePitch="360"/>
        </w:sectPr>
      </w:pP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              GİRESUN ÜNİVERSİTESİ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br/>
        <w:t xml:space="preserve">             FEN-EDEBİYAT FAKÜLTESİ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br/>
        <w:t xml:space="preserve">              </w:t>
      </w:r>
      <w:r w:rsidR="00470833"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  </w:t>
      </w:r>
      <w:r w:rsidR="0045529E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BİYOLOJİ 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BÖLÜMÜ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br/>
        <w:t xml:space="preserve"> </w:t>
      </w:r>
      <w:r w:rsidR="00F2631B"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      DERS DEĞERLENDİRME FORMU</w:t>
      </w:r>
    </w:p>
    <w:p w14:paraId="34A103FA" w14:textId="08B78C58" w:rsidR="00F2631B" w:rsidRPr="00F2631B" w:rsidRDefault="00396D3F" w:rsidP="00B7668D">
      <w:pPr>
        <w:spacing w:after="0"/>
        <w:rPr>
          <w:rFonts w:ascii="Times New Roman" w:hAnsi="Times New Roman" w:cs="Times New Roman"/>
          <w:lang w:val="tr-TR"/>
        </w:rPr>
      </w:pPr>
      <w:r w:rsidRPr="00F2631B">
        <w:rPr>
          <w:rFonts w:ascii="Times New Roman" w:hAnsi="Times New Roman" w:cs="Times New Roman"/>
          <w:lang w:val="tr-TR"/>
        </w:rPr>
        <w:br/>
      </w:r>
      <w:r w:rsidR="00F2631B" w:rsidRPr="00F2631B">
        <w:rPr>
          <w:rStyle w:val="Gl"/>
          <w:rFonts w:ascii="Times New Roman" w:hAnsi="Times New Roman" w:cs="Times New Roman"/>
          <w:color w:val="000000"/>
          <w:lang w:val="tr-TR"/>
        </w:rPr>
        <w:t>Sevgili öğrenciler,</w:t>
      </w:r>
    </w:p>
    <w:p w14:paraId="2022626B" w14:textId="41BA4FC2" w:rsidR="00F2631B" w:rsidRDefault="007A4D2B" w:rsidP="00B7668D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tr-TR"/>
        </w:rPr>
      </w:pPr>
      <w:r>
        <w:rPr>
          <w:color w:val="000000"/>
          <w:sz w:val="22"/>
          <w:szCs w:val="22"/>
          <w:lang w:val="tr-TR"/>
        </w:rPr>
        <w:t xml:space="preserve">2025-2026 Güz Dönemi </w:t>
      </w:r>
      <w:r w:rsidR="00F2631B" w:rsidRPr="00F2631B">
        <w:rPr>
          <w:color w:val="000000"/>
          <w:sz w:val="22"/>
          <w:szCs w:val="22"/>
          <w:lang w:val="tr-TR"/>
        </w:rPr>
        <w:t>…… dersi</w:t>
      </w:r>
      <w:r>
        <w:rPr>
          <w:color w:val="000000"/>
          <w:sz w:val="22"/>
          <w:szCs w:val="22"/>
          <w:lang w:val="tr-TR"/>
        </w:rPr>
        <w:t xml:space="preserve"> için</w:t>
      </w:r>
      <w:r w:rsidR="00F2631B" w:rsidRPr="00F2631B">
        <w:rPr>
          <w:color w:val="000000"/>
          <w:sz w:val="22"/>
          <w:szCs w:val="22"/>
          <w:lang w:val="tr-TR"/>
        </w:rPr>
        <w:t xml:space="preserve"> aşağıdaki sorulara cevap vermeniz istenmektedir. Vermiş olduğunuz cevaplar, bilimsel araştırmalar dâhil hiçbir </w:t>
      </w:r>
      <w:r w:rsidR="00F2631B" w:rsidRPr="00B7668D">
        <w:rPr>
          <w:color w:val="000000"/>
          <w:sz w:val="22"/>
          <w:szCs w:val="22"/>
          <w:lang w:val="tr-TR"/>
        </w:rPr>
        <w:t>yerde kullanılmayacaktır. Kolay gelsin.</w:t>
      </w:r>
    </w:p>
    <w:p w14:paraId="7E1716F4" w14:textId="77777777" w:rsidR="00B7668D" w:rsidRPr="00B7668D" w:rsidRDefault="00B7668D" w:rsidP="00B7668D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tr-TR"/>
        </w:rPr>
      </w:pPr>
    </w:p>
    <w:p w14:paraId="6226591E" w14:textId="77777777" w:rsidR="00F2631B" w:rsidRPr="00B7668D" w:rsidRDefault="00F2631B" w:rsidP="00B7668D">
      <w:pPr>
        <w:pStyle w:val="NormalWeb"/>
        <w:numPr>
          <w:ilvl w:val="0"/>
          <w:numId w:val="11"/>
        </w:numPr>
        <w:spacing w:before="0" w:beforeAutospacing="0"/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Bu dersin içeriği derse ilişkin beklentilerinizi ne derecede/nasıl karşıladı?</w:t>
      </w:r>
    </w:p>
    <w:p w14:paraId="137FFEDF" w14:textId="77777777" w:rsidR="00B7668D" w:rsidRPr="00B7668D" w:rsidRDefault="00B7668D" w:rsidP="00F2631B">
      <w:pPr>
        <w:pStyle w:val="NormalWeb"/>
        <w:ind w:left="720"/>
        <w:rPr>
          <w:color w:val="000000"/>
          <w:sz w:val="22"/>
          <w:szCs w:val="22"/>
          <w:lang w:val="tr-TR"/>
        </w:rPr>
      </w:pPr>
    </w:p>
    <w:p w14:paraId="7435C137" w14:textId="0A78E9C4" w:rsidR="00F2631B" w:rsidRPr="00B7668D" w:rsidRDefault="00F2631B" w:rsidP="00F2631B">
      <w:pPr>
        <w:pStyle w:val="NormalWeb"/>
        <w:numPr>
          <w:ilvl w:val="0"/>
          <w:numId w:val="11"/>
        </w:numPr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Bu ders ile ilgili sevdiğin</w:t>
      </w:r>
      <w:r w:rsidR="007A4D2B"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ve sevmediğin</w:t>
      </w:r>
      <w:r w:rsidR="007A4D2B"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3 şeyi açıklar mısın</w:t>
      </w:r>
      <w:r w:rsidR="007A4D2B">
        <w:rPr>
          <w:color w:val="000000"/>
          <w:sz w:val="22"/>
          <w:szCs w:val="22"/>
          <w:lang w:val="tr-TR"/>
        </w:rPr>
        <w:t>ız</w:t>
      </w:r>
      <w:r w:rsidRPr="00B7668D">
        <w:rPr>
          <w:color w:val="000000"/>
          <w:sz w:val="22"/>
          <w:szCs w:val="22"/>
          <w:lang w:val="tr-TR"/>
        </w:rPr>
        <w:t>?</w:t>
      </w:r>
    </w:p>
    <w:p w14:paraId="5E211FB1" w14:textId="77777777" w:rsidR="00F2631B" w:rsidRPr="00B7668D" w:rsidRDefault="00F2631B" w:rsidP="00F2631B">
      <w:pPr>
        <w:pStyle w:val="NormalWeb"/>
        <w:rPr>
          <w:color w:val="000000"/>
          <w:sz w:val="22"/>
          <w:szCs w:val="22"/>
          <w:lang w:val="tr-TR"/>
        </w:rPr>
      </w:pPr>
    </w:p>
    <w:p w14:paraId="4D425BB5" w14:textId="0E094920" w:rsidR="00F2631B" w:rsidRPr="00B7668D" w:rsidRDefault="00F2631B" w:rsidP="00F2631B">
      <w:pPr>
        <w:pStyle w:val="NormalWeb"/>
        <w:numPr>
          <w:ilvl w:val="0"/>
          <w:numId w:val="11"/>
        </w:numPr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Bu dersin daha etkili bir şekilde yürütülmesi için önerilerin</w:t>
      </w:r>
      <w:r w:rsidR="007A4D2B"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nelerdir?</w:t>
      </w:r>
    </w:p>
    <w:p w14:paraId="3CB7FC8E" w14:textId="77777777" w:rsidR="00F2631B" w:rsidRPr="00B7668D" w:rsidRDefault="00F2631B" w:rsidP="00F2631B">
      <w:pPr>
        <w:pStyle w:val="NormalWeb"/>
        <w:rPr>
          <w:color w:val="000000"/>
          <w:sz w:val="22"/>
          <w:szCs w:val="22"/>
          <w:lang w:val="tr-TR"/>
        </w:rPr>
      </w:pPr>
    </w:p>
    <w:p w14:paraId="05C50AFF" w14:textId="5FB7C89F" w:rsidR="00F2631B" w:rsidRPr="00B7668D" w:rsidRDefault="00F2631B" w:rsidP="007A4D2B">
      <w:pPr>
        <w:pStyle w:val="NormalWeb"/>
        <w:numPr>
          <w:ilvl w:val="0"/>
          <w:numId w:val="11"/>
        </w:numPr>
        <w:spacing w:line="480" w:lineRule="auto"/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Dersin öğretim elemanı ile paylaşmak istediğin</w:t>
      </w:r>
      <w:r w:rsidR="007A4D2B"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başka bir konu var mı? Varsa açıklar mısın</w:t>
      </w:r>
      <w:r w:rsidR="007A4D2B">
        <w:rPr>
          <w:color w:val="000000"/>
          <w:sz w:val="22"/>
          <w:szCs w:val="22"/>
          <w:lang w:val="tr-TR"/>
        </w:rPr>
        <w:t>ız</w:t>
      </w:r>
      <w:r w:rsidRPr="00B7668D">
        <w:rPr>
          <w:color w:val="000000"/>
          <w:sz w:val="22"/>
          <w:szCs w:val="22"/>
          <w:lang w:val="tr-TR"/>
        </w:rPr>
        <w:t>?</w:t>
      </w:r>
    </w:p>
    <w:p w14:paraId="21C9530F" w14:textId="77777777" w:rsidR="00F2631B" w:rsidRDefault="00F2631B" w:rsidP="00F2631B">
      <w:pPr>
        <w:pStyle w:val="NormalWeb"/>
        <w:rPr>
          <w:color w:val="000000"/>
          <w:lang w:val="tr-TR"/>
        </w:rPr>
      </w:pPr>
    </w:p>
    <w:p w14:paraId="4A1639DC" w14:textId="77777777" w:rsidR="007A4D2B" w:rsidRDefault="007A4D2B" w:rsidP="00F2631B">
      <w:pPr>
        <w:pStyle w:val="NormalWeb"/>
        <w:rPr>
          <w:color w:val="000000"/>
          <w:lang w:val="tr-TR"/>
        </w:rPr>
        <w:sectPr w:rsidR="007A4D2B" w:rsidSect="00CB3F7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4070D2" w14:textId="70B43AC1" w:rsidR="00F2631B" w:rsidRPr="00F2631B" w:rsidRDefault="00B7668D" w:rsidP="00F2631B">
      <w:pPr>
        <w:pStyle w:val="Balk1"/>
        <w:spacing w:before="0"/>
        <w:rPr>
          <w:color w:val="000000" w:themeColor="text1"/>
          <w:lang w:val="tr-TR"/>
        </w:rPr>
      </w:pPr>
      <w:r w:rsidRPr="00F2631B">
        <w:rPr>
          <w:noProof/>
          <w:color w:val="000000" w:themeColor="text1"/>
          <w:lang w:val="tr-TR" w:eastAsia="tr-TR"/>
        </w:rPr>
        <w:drawing>
          <wp:anchor distT="0" distB="0" distL="114300" distR="114300" simplePos="0" relativeHeight="251662336" behindDoc="0" locked="0" layoutInCell="1" allowOverlap="1" wp14:anchorId="411791E4" wp14:editId="6351C533">
            <wp:simplePos x="0" y="0"/>
            <wp:positionH relativeFrom="column">
              <wp:posOffset>309245</wp:posOffset>
            </wp:positionH>
            <wp:positionV relativeFrom="paragraph">
              <wp:posOffset>172085</wp:posOffset>
            </wp:positionV>
            <wp:extent cx="997315" cy="966470"/>
            <wp:effectExtent l="0" t="0" r="6350" b="0"/>
            <wp:wrapNone/>
            <wp:docPr id="261185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72936" name="Picture 8998729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3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31B" w:rsidRPr="00F2631B">
        <w:rPr>
          <w:noProof/>
          <w:color w:val="000000" w:themeColor="text1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3434F265" wp14:editId="6D619244">
            <wp:simplePos x="0" y="0"/>
            <wp:positionH relativeFrom="column">
              <wp:posOffset>-1520041</wp:posOffset>
            </wp:positionH>
            <wp:positionV relativeFrom="paragraph">
              <wp:posOffset>219520</wp:posOffset>
            </wp:positionV>
            <wp:extent cx="997727" cy="966869"/>
            <wp:effectExtent l="0" t="0" r="0" b="5080"/>
            <wp:wrapNone/>
            <wp:docPr id="561124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72936" name="Picture 8998729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727" cy="966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31B" w:rsidRPr="00F2631B">
        <w:rPr>
          <w:color w:val="000000" w:themeColor="text1"/>
          <w:lang w:val="tr-TR"/>
        </w:rPr>
        <w:t xml:space="preserve">    </w:t>
      </w:r>
    </w:p>
    <w:p w14:paraId="69F18303" w14:textId="75239266" w:rsidR="00F2631B" w:rsidRPr="00F2631B" w:rsidRDefault="00F2631B" w:rsidP="00F2631B">
      <w:pPr>
        <w:pStyle w:val="NormalWeb"/>
        <w:rPr>
          <w:color w:val="000000"/>
          <w:lang w:val="tr-TR"/>
        </w:rPr>
      </w:pPr>
      <w:r>
        <w:rPr>
          <w:color w:val="000000"/>
          <w:lang w:val="tr-TR"/>
        </w:rPr>
        <w:t xml:space="preserve"> </w:t>
      </w:r>
    </w:p>
    <w:p w14:paraId="7F9B6C70" w14:textId="5E65FB72" w:rsidR="00F2631B" w:rsidRPr="00B7668D" w:rsidRDefault="00F2631B" w:rsidP="00B7668D">
      <w:pPr>
        <w:pStyle w:val="Balk1"/>
        <w:spacing w:before="0" w:line="240" w:lineRule="auto"/>
        <w:rPr>
          <w:color w:val="000000" w:themeColor="text1"/>
          <w:sz w:val="22"/>
          <w:szCs w:val="22"/>
          <w:lang w:val="tr-TR"/>
        </w:rPr>
      </w:pPr>
      <w:r w:rsidRPr="00F2631B">
        <w:rPr>
          <w:color w:val="000000" w:themeColor="text1"/>
          <w:lang w:val="tr-TR"/>
        </w:rPr>
        <w:t xml:space="preserve">     </w:t>
      </w:r>
    </w:p>
    <w:p w14:paraId="089BFB3A" w14:textId="77777777" w:rsidR="00F2631B" w:rsidRPr="00B7668D" w:rsidRDefault="00F2631B" w:rsidP="00B7668D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</w:pP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                                T.C.                                                                                                 </w:t>
      </w:r>
    </w:p>
    <w:p w14:paraId="6301A155" w14:textId="50F5BA94" w:rsidR="00F2631B" w:rsidRPr="00B7668D" w:rsidRDefault="00F2631B" w:rsidP="00B7668D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</w:pP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              GİRESUN ÜNİVERSİTESİ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br/>
        <w:t xml:space="preserve">             FEN-EDEBİYAT FAKÜLTESİ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br/>
        <w:t xml:space="preserve">                 </w:t>
      </w:r>
      <w:r w:rsidR="0045529E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>BİYOLOJİ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 BÖLÜMÜ</w:t>
      </w:r>
      <w:r w:rsidRPr="00B7668D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br/>
        <w:t xml:space="preserve">        DERS DEĞERLENDİRME FORMU</w:t>
      </w:r>
    </w:p>
    <w:p w14:paraId="50971BBC" w14:textId="77777777" w:rsidR="00F2631B" w:rsidRPr="00F2631B" w:rsidRDefault="00F2631B" w:rsidP="00F2631B">
      <w:pPr>
        <w:rPr>
          <w:rFonts w:ascii="Times New Roman" w:hAnsi="Times New Roman" w:cs="Times New Roman"/>
          <w:sz w:val="24"/>
          <w:szCs w:val="24"/>
          <w:lang w:val="tr-TR"/>
        </w:rPr>
        <w:sectPr w:rsidR="00F2631B" w:rsidRPr="00F2631B" w:rsidSect="00F2631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160" w:space="720"/>
            <w:col w:w="7920"/>
          </w:cols>
          <w:docGrid w:linePitch="360"/>
        </w:sectPr>
      </w:pPr>
    </w:p>
    <w:p w14:paraId="45C1B550" w14:textId="77777777" w:rsidR="007A4D2B" w:rsidRPr="00F2631B" w:rsidRDefault="00F2631B" w:rsidP="007A4D2B">
      <w:pPr>
        <w:spacing w:after="0"/>
        <w:rPr>
          <w:rFonts w:ascii="Times New Roman" w:hAnsi="Times New Roman" w:cs="Times New Roman"/>
          <w:lang w:val="tr-TR"/>
        </w:rPr>
      </w:pPr>
      <w:r w:rsidRPr="00F2631B">
        <w:rPr>
          <w:rFonts w:ascii="Times New Roman" w:hAnsi="Times New Roman" w:cs="Times New Roman"/>
          <w:sz w:val="18"/>
          <w:szCs w:val="18"/>
          <w:lang w:val="tr-TR"/>
        </w:rPr>
        <w:br/>
      </w:r>
      <w:r w:rsidR="007A4D2B" w:rsidRPr="00F2631B">
        <w:rPr>
          <w:rStyle w:val="Gl"/>
          <w:rFonts w:ascii="Times New Roman" w:hAnsi="Times New Roman" w:cs="Times New Roman"/>
          <w:color w:val="000000"/>
          <w:lang w:val="tr-TR"/>
        </w:rPr>
        <w:t>Sevgili öğrenciler,</w:t>
      </w:r>
    </w:p>
    <w:p w14:paraId="33558612" w14:textId="77777777" w:rsidR="007A4D2B" w:rsidRDefault="007A4D2B" w:rsidP="007A4D2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tr-TR"/>
        </w:rPr>
      </w:pPr>
      <w:r>
        <w:rPr>
          <w:color w:val="000000"/>
          <w:sz w:val="22"/>
          <w:szCs w:val="22"/>
          <w:lang w:val="tr-TR"/>
        </w:rPr>
        <w:t xml:space="preserve">2025-2026 Güz Dönemi </w:t>
      </w:r>
      <w:r w:rsidRPr="00F2631B">
        <w:rPr>
          <w:color w:val="000000"/>
          <w:sz w:val="22"/>
          <w:szCs w:val="22"/>
          <w:lang w:val="tr-TR"/>
        </w:rPr>
        <w:t>…… dersi</w:t>
      </w:r>
      <w:r>
        <w:rPr>
          <w:color w:val="000000"/>
          <w:sz w:val="22"/>
          <w:szCs w:val="22"/>
          <w:lang w:val="tr-TR"/>
        </w:rPr>
        <w:t xml:space="preserve"> için</w:t>
      </w:r>
      <w:r w:rsidRPr="00F2631B">
        <w:rPr>
          <w:color w:val="000000"/>
          <w:sz w:val="22"/>
          <w:szCs w:val="22"/>
          <w:lang w:val="tr-TR"/>
        </w:rPr>
        <w:t xml:space="preserve"> aşağıdaki sorulara cevap vermeniz istenmektedir. Vermiş olduğunuz cevaplar, bilimsel araştırmalar dâhil hiçbir </w:t>
      </w:r>
      <w:r w:rsidRPr="00B7668D">
        <w:rPr>
          <w:color w:val="000000"/>
          <w:sz w:val="22"/>
          <w:szCs w:val="22"/>
          <w:lang w:val="tr-TR"/>
        </w:rPr>
        <w:t>yerde kullanılmayacaktır. Kolay gelsin.</w:t>
      </w:r>
    </w:p>
    <w:p w14:paraId="7305295E" w14:textId="77777777" w:rsidR="007A4D2B" w:rsidRPr="00B7668D" w:rsidRDefault="007A4D2B" w:rsidP="007A4D2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tr-TR"/>
        </w:rPr>
      </w:pPr>
    </w:p>
    <w:p w14:paraId="2810EA45" w14:textId="77777777" w:rsidR="007A4D2B" w:rsidRPr="00B7668D" w:rsidRDefault="007A4D2B" w:rsidP="007A4D2B">
      <w:pPr>
        <w:pStyle w:val="NormalWeb"/>
        <w:numPr>
          <w:ilvl w:val="0"/>
          <w:numId w:val="11"/>
        </w:numPr>
        <w:spacing w:before="0" w:beforeAutospacing="0"/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Bu dersin içeriği derse ilişkin beklentilerinizi ne derecede/nasıl karşıladı?</w:t>
      </w:r>
    </w:p>
    <w:p w14:paraId="2BF81AEE" w14:textId="77777777" w:rsidR="007A4D2B" w:rsidRPr="00B7668D" w:rsidRDefault="007A4D2B" w:rsidP="007A4D2B">
      <w:pPr>
        <w:pStyle w:val="NormalWeb"/>
        <w:ind w:left="720"/>
        <w:rPr>
          <w:color w:val="000000"/>
          <w:sz w:val="22"/>
          <w:szCs w:val="22"/>
          <w:lang w:val="tr-TR"/>
        </w:rPr>
      </w:pPr>
    </w:p>
    <w:p w14:paraId="682DE956" w14:textId="77777777" w:rsidR="007A4D2B" w:rsidRPr="00B7668D" w:rsidRDefault="007A4D2B" w:rsidP="007A4D2B">
      <w:pPr>
        <w:pStyle w:val="NormalWeb"/>
        <w:numPr>
          <w:ilvl w:val="0"/>
          <w:numId w:val="11"/>
        </w:numPr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Bu ders ile ilgili sevdiğin</w:t>
      </w:r>
      <w:r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ve sevmediğin</w:t>
      </w:r>
      <w:r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3 şeyi açıklar mısın</w:t>
      </w:r>
      <w:r>
        <w:rPr>
          <w:color w:val="000000"/>
          <w:sz w:val="22"/>
          <w:szCs w:val="22"/>
          <w:lang w:val="tr-TR"/>
        </w:rPr>
        <w:t>ız</w:t>
      </w:r>
      <w:r w:rsidRPr="00B7668D">
        <w:rPr>
          <w:color w:val="000000"/>
          <w:sz w:val="22"/>
          <w:szCs w:val="22"/>
          <w:lang w:val="tr-TR"/>
        </w:rPr>
        <w:t>?</w:t>
      </w:r>
    </w:p>
    <w:p w14:paraId="445D7005" w14:textId="77777777" w:rsidR="007A4D2B" w:rsidRPr="00B7668D" w:rsidRDefault="007A4D2B" w:rsidP="007A4D2B">
      <w:pPr>
        <w:pStyle w:val="NormalWeb"/>
        <w:rPr>
          <w:color w:val="000000"/>
          <w:sz w:val="22"/>
          <w:szCs w:val="22"/>
          <w:lang w:val="tr-TR"/>
        </w:rPr>
      </w:pPr>
    </w:p>
    <w:p w14:paraId="4F9F393F" w14:textId="77777777" w:rsidR="007A4D2B" w:rsidRPr="00B7668D" w:rsidRDefault="007A4D2B" w:rsidP="007A4D2B">
      <w:pPr>
        <w:pStyle w:val="NormalWeb"/>
        <w:numPr>
          <w:ilvl w:val="0"/>
          <w:numId w:val="11"/>
        </w:numPr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Bu dersin daha etkili bir şekilde yürütülmesi için önerilerin</w:t>
      </w:r>
      <w:r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nelerdir?</w:t>
      </w:r>
    </w:p>
    <w:p w14:paraId="2A640007" w14:textId="77777777" w:rsidR="007A4D2B" w:rsidRPr="00B7668D" w:rsidRDefault="007A4D2B" w:rsidP="007A4D2B">
      <w:pPr>
        <w:pStyle w:val="NormalWeb"/>
        <w:rPr>
          <w:color w:val="000000"/>
          <w:sz w:val="22"/>
          <w:szCs w:val="22"/>
          <w:lang w:val="tr-TR"/>
        </w:rPr>
      </w:pPr>
    </w:p>
    <w:p w14:paraId="5961D3B9" w14:textId="77777777" w:rsidR="007A4D2B" w:rsidRPr="00B7668D" w:rsidRDefault="007A4D2B" w:rsidP="007A4D2B">
      <w:pPr>
        <w:pStyle w:val="NormalWeb"/>
        <w:numPr>
          <w:ilvl w:val="0"/>
          <w:numId w:val="11"/>
        </w:numPr>
        <w:rPr>
          <w:color w:val="000000"/>
          <w:sz w:val="22"/>
          <w:szCs w:val="22"/>
          <w:lang w:val="tr-TR"/>
        </w:rPr>
      </w:pPr>
      <w:r w:rsidRPr="00B7668D">
        <w:rPr>
          <w:color w:val="000000"/>
          <w:sz w:val="22"/>
          <w:szCs w:val="22"/>
          <w:lang w:val="tr-TR"/>
        </w:rPr>
        <w:t>Dersin öğretim elemanı ile paylaşmak istediğin</w:t>
      </w:r>
      <w:r>
        <w:rPr>
          <w:color w:val="000000"/>
          <w:sz w:val="22"/>
          <w:szCs w:val="22"/>
          <w:lang w:val="tr-TR"/>
        </w:rPr>
        <w:t>iz</w:t>
      </w:r>
      <w:r w:rsidRPr="00B7668D">
        <w:rPr>
          <w:color w:val="000000"/>
          <w:sz w:val="22"/>
          <w:szCs w:val="22"/>
          <w:lang w:val="tr-TR"/>
        </w:rPr>
        <w:t xml:space="preserve"> başka bir konu var mı? Varsa açıklar mısın</w:t>
      </w:r>
      <w:r>
        <w:rPr>
          <w:color w:val="000000"/>
          <w:sz w:val="22"/>
          <w:szCs w:val="22"/>
          <w:lang w:val="tr-TR"/>
        </w:rPr>
        <w:t>ız</w:t>
      </w:r>
      <w:r w:rsidRPr="00B7668D">
        <w:rPr>
          <w:color w:val="000000"/>
          <w:sz w:val="22"/>
          <w:szCs w:val="22"/>
          <w:lang w:val="tr-TR"/>
        </w:rPr>
        <w:t>?</w:t>
      </w:r>
    </w:p>
    <w:p w14:paraId="08926D17" w14:textId="19044F7A" w:rsidR="00860860" w:rsidRPr="00F2631B" w:rsidRDefault="00860860" w:rsidP="007A4D2B">
      <w:pPr>
        <w:spacing w:after="0" w:line="360" w:lineRule="auto"/>
        <w:rPr>
          <w:lang w:val="tr-TR"/>
        </w:rPr>
      </w:pPr>
    </w:p>
    <w:sectPr w:rsidR="00860860" w:rsidRPr="00F2631B" w:rsidSect="00CB3F7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0D1D69"/>
    <w:multiLevelType w:val="multilevel"/>
    <w:tmpl w:val="DED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A39E0"/>
    <w:multiLevelType w:val="multilevel"/>
    <w:tmpl w:val="1BF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836721">
    <w:abstractNumId w:val="8"/>
  </w:num>
  <w:num w:numId="2" w16cid:durableId="108013388">
    <w:abstractNumId w:val="6"/>
  </w:num>
  <w:num w:numId="3" w16cid:durableId="1976793660">
    <w:abstractNumId w:val="5"/>
  </w:num>
  <w:num w:numId="4" w16cid:durableId="820461700">
    <w:abstractNumId w:val="4"/>
  </w:num>
  <w:num w:numId="5" w16cid:durableId="1899507474">
    <w:abstractNumId w:val="7"/>
  </w:num>
  <w:num w:numId="6" w16cid:durableId="1058280785">
    <w:abstractNumId w:val="3"/>
  </w:num>
  <w:num w:numId="7" w16cid:durableId="623272087">
    <w:abstractNumId w:val="2"/>
  </w:num>
  <w:num w:numId="8" w16cid:durableId="2084719723">
    <w:abstractNumId w:val="1"/>
  </w:num>
  <w:num w:numId="9" w16cid:durableId="499083569">
    <w:abstractNumId w:val="0"/>
  </w:num>
  <w:num w:numId="10" w16cid:durableId="282230751">
    <w:abstractNumId w:val="10"/>
  </w:num>
  <w:num w:numId="11" w16cid:durableId="224800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781B"/>
    <w:rsid w:val="00257C08"/>
    <w:rsid w:val="0029639D"/>
    <w:rsid w:val="00326F90"/>
    <w:rsid w:val="003966B1"/>
    <w:rsid w:val="00396D3F"/>
    <w:rsid w:val="0045529E"/>
    <w:rsid w:val="00470833"/>
    <w:rsid w:val="004816A5"/>
    <w:rsid w:val="004E7A10"/>
    <w:rsid w:val="004F5A3C"/>
    <w:rsid w:val="006D186F"/>
    <w:rsid w:val="007A4D2B"/>
    <w:rsid w:val="00860860"/>
    <w:rsid w:val="00881D2E"/>
    <w:rsid w:val="0092619D"/>
    <w:rsid w:val="00AA1D8D"/>
    <w:rsid w:val="00B47730"/>
    <w:rsid w:val="00B7668D"/>
    <w:rsid w:val="00BE03E4"/>
    <w:rsid w:val="00C27195"/>
    <w:rsid w:val="00C97CC4"/>
    <w:rsid w:val="00CB0211"/>
    <w:rsid w:val="00CB0664"/>
    <w:rsid w:val="00CB3F75"/>
    <w:rsid w:val="00EC7C80"/>
    <w:rsid w:val="00ED4EFE"/>
    <w:rsid w:val="00EF62B5"/>
    <w:rsid w:val="00F2631B"/>
    <w:rsid w:val="00F4639C"/>
    <w:rsid w:val="00FB5552"/>
    <w:rsid w:val="00FC693F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135CC"/>
  <w14:defaultImageDpi w14:val="300"/>
  <w15:docId w15:val="{6F6DDD1B-5CE6-0F49-B42D-AAF3F090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D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6FF0BB-90C1-4AA0-A487-4D871904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selin sipahi</cp:lastModifiedBy>
  <cp:revision>3</cp:revision>
  <dcterms:created xsi:type="dcterms:W3CDTF">2026-05-11T18:37:00Z</dcterms:created>
  <dcterms:modified xsi:type="dcterms:W3CDTF">2026-05-11T18:37:00Z</dcterms:modified>
  <cp:category/>
</cp:coreProperties>
</file>